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7DA6" w14:textId="098C505F" w:rsidR="00B3227F" w:rsidRDefault="005C5138" w:rsidP="003D69D4">
      <w:pPr>
        <w:pStyle w:val="Nagwek1"/>
        <w:spacing w:before="0"/>
        <w:jc w:val="center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Formularz zgłoszenia uczestnictwa w Łomżyńskich Targach Pracy</w:t>
      </w:r>
    </w:p>
    <w:p w14:paraId="66F414AA" w14:textId="77777777" w:rsidR="003D69D4" w:rsidRPr="003D69D4" w:rsidRDefault="003D69D4" w:rsidP="003D69D4">
      <w:pPr>
        <w:rPr>
          <w:lang w:val="pl-PL"/>
        </w:rPr>
      </w:pPr>
    </w:p>
    <w:p w14:paraId="2C331C8D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1. DANE PODSTAWOWE:</w:t>
      </w:r>
    </w:p>
    <w:p w14:paraId="3FDB1F7F" w14:textId="7F8D1A32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Pełna nazwa Firmy/ Instytucji:</w:t>
      </w:r>
      <w:r w:rsidRPr="003D69D4">
        <w:rPr>
          <w:rFonts w:cs="Arial"/>
          <w:szCs w:val="24"/>
          <w:lang w:val="pl-PL"/>
        </w:rPr>
        <w:br/>
      </w:r>
      <w:r w:rsidR="00C11200" w:rsidRPr="003D69D4">
        <w:rPr>
          <w:rFonts w:cs="Arial"/>
          <w:szCs w:val="24"/>
          <w:lang w:val="pl-PL"/>
        </w:rPr>
        <w:t>………………………………………………………………………………………………</w:t>
      </w:r>
    </w:p>
    <w:p w14:paraId="54540F8C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2. DANE KONTAKTOWE:</w:t>
      </w:r>
    </w:p>
    <w:p w14:paraId="37E5417B" w14:textId="6E6F5807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Adres Firmy/ Instytucji:</w:t>
      </w:r>
      <w:r w:rsidR="00C11200" w:rsidRPr="003D69D4">
        <w:rPr>
          <w:rFonts w:cs="Arial"/>
          <w:szCs w:val="24"/>
          <w:lang w:val="pl-PL"/>
        </w:rPr>
        <w:t xml:space="preserve"> …………………………………………………………………..</w:t>
      </w:r>
    </w:p>
    <w:p w14:paraId="710DDA6E" w14:textId="40F296A2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Imię i nazwisko osoby odpowiedzialnej za kontakt w sprawie udziału w</w:t>
      </w:r>
      <w:r w:rsidR="008F36B6" w:rsidRPr="003D69D4">
        <w:rPr>
          <w:rFonts w:cs="Arial"/>
          <w:szCs w:val="24"/>
          <w:lang w:val="pl-PL"/>
        </w:rPr>
        <w:t xml:space="preserve"> </w:t>
      </w:r>
      <w:r w:rsidRPr="003D69D4">
        <w:rPr>
          <w:rFonts w:cs="Arial"/>
          <w:szCs w:val="24"/>
          <w:lang w:val="pl-PL"/>
        </w:rPr>
        <w:t>Łomżyńskich Targach Pracy:</w:t>
      </w:r>
      <w:r w:rsidR="00C11200" w:rsidRPr="003D69D4">
        <w:rPr>
          <w:rFonts w:cs="Arial"/>
          <w:szCs w:val="24"/>
          <w:lang w:val="pl-PL"/>
        </w:rPr>
        <w:t xml:space="preserve"> …………………………………………………………...</w:t>
      </w:r>
    </w:p>
    <w:p w14:paraId="3B81AA7E" w14:textId="7D75BA6A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Numer telefonu:</w:t>
      </w:r>
      <w:r w:rsidR="00C11200" w:rsidRPr="003D69D4">
        <w:rPr>
          <w:rFonts w:cs="Arial"/>
          <w:szCs w:val="24"/>
          <w:lang w:val="pl-PL"/>
        </w:rPr>
        <w:t xml:space="preserve"> …………………………………………………………………………..</w:t>
      </w:r>
    </w:p>
    <w:p w14:paraId="7876796A" w14:textId="6288B515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Adres e-mail:</w:t>
      </w:r>
      <w:r w:rsidR="00C11200" w:rsidRPr="003D69D4">
        <w:rPr>
          <w:rFonts w:cs="Arial"/>
          <w:szCs w:val="24"/>
          <w:lang w:val="pl-PL"/>
        </w:rPr>
        <w:t xml:space="preserve"> ……………………………………………………………………………..</w:t>
      </w:r>
    </w:p>
    <w:p w14:paraId="741CC8F2" w14:textId="0C5ADC03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Adres strony www:</w:t>
      </w:r>
      <w:r w:rsidR="00C11200" w:rsidRPr="003D69D4">
        <w:rPr>
          <w:rFonts w:cs="Arial"/>
          <w:szCs w:val="24"/>
          <w:lang w:val="pl-PL"/>
        </w:rPr>
        <w:t xml:space="preserve"> ……………………………………………………………………….</w:t>
      </w:r>
    </w:p>
    <w:p w14:paraId="0F55EC6B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3. ZAKŁAD PRACY CHRONIONEJ:</w:t>
      </w:r>
    </w:p>
    <w:p w14:paraId="6E5B8C20" w14:textId="101FCAF3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tak / nie</w:t>
      </w:r>
      <w:r w:rsidR="00C11200" w:rsidRPr="003D69D4">
        <w:rPr>
          <w:rFonts w:cs="Arial"/>
          <w:szCs w:val="24"/>
          <w:lang w:val="pl-PL"/>
        </w:rPr>
        <w:t xml:space="preserve"> ……………………………………………………………………………………</w:t>
      </w:r>
    </w:p>
    <w:p w14:paraId="4383F30A" w14:textId="4A6D7683" w:rsidR="00B3227F" w:rsidRPr="003D69D4" w:rsidRDefault="005C5138" w:rsidP="003D69D4">
      <w:pPr>
        <w:pStyle w:val="Nagwek2"/>
        <w:spacing w:before="0"/>
        <w:rPr>
          <w:rFonts w:ascii="Arial" w:hAnsi="Arial" w:cs="Arial"/>
          <w:b w:val="0"/>
          <w:bCs w:val="0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4. LICZBA OSÓB, KTÓRE BĘDĄ OBSŁUGIWAĆ STOISKO WYSTAWCY:</w:t>
      </w:r>
      <w:r w:rsidR="00C11200" w:rsidRPr="003D69D4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="00C11200" w:rsidRPr="003D69D4">
        <w:rPr>
          <w:rFonts w:ascii="Arial" w:hAnsi="Arial" w:cs="Arial"/>
          <w:b w:val="0"/>
          <w:bCs w:val="0"/>
          <w:color w:val="auto"/>
          <w:sz w:val="24"/>
          <w:szCs w:val="24"/>
          <w:lang w:val="pl-PL"/>
        </w:rPr>
        <w:t>…...</w:t>
      </w:r>
    </w:p>
    <w:p w14:paraId="380F929C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5. BIORĄC UDZIAŁ W TARGACH ZAPREZENTUJEMY*:</w:t>
      </w:r>
    </w:p>
    <w:p w14:paraId="48784B8E" w14:textId="024B68D9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OFERTY PRACY, MOŻLIWOŚĆ NABYCIA NOWYCH KWALIFIKACJI / ZMIANY KWALIFIKACJI, OFERTĘ EDUKACYJNĄ, INFORMACJĘ DOT. PROFILU DZIAŁALNOŚCI, inne:</w:t>
      </w:r>
      <w:r w:rsidR="003D69D4" w:rsidRPr="003D69D4">
        <w:rPr>
          <w:rFonts w:cs="Arial"/>
          <w:szCs w:val="24"/>
          <w:lang w:val="pl-PL"/>
        </w:rPr>
        <w:t xml:space="preserve"> …………………………………………………………………..</w:t>
      </w:r>
    </w:p>
    <w:p w14:paraId="49F75B1B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Informacja o Państwa potrzebach kadrowych/ ofertach pracy (nieobowiązkowe):</w:t>
      </w:r>
    </w:p>
    <w:p w14:paraId="080B5D39" w14:textId="056C2DD1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Stanowisko</w:t>
      </w:r>
      <w:r w:rsidR="003D69D4" w:rsidRPr="003D69D4">
        <w:rPr>
          <w:rFonts w:cs="Arial"/>
          <w:szCs w:val="24"/>
          <w:lang w:val="pl-PL"/>
        </w:rPr>
        <w:t>: ……………………………………………………………………………….</w:t>
      </w:r>
    </w:p>
    <w:p w14:paraId="37040755" w14:textId="78FA4D6E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Liczba miejsc pracy</w:t>
      </w:r>
      <w:r w:rsidR="003D69D4" w:rsidRPr="003D69D4">
        <w:rPr>
          <w:rFonts w:cs="Arial"/>
          <w:szCs w:val="24"/>
          <w:lang w:val="pl-PL"/>
        </w:rPr>
        <w:t>: ……………………………………………………………………..</w:t>
      </w:r>
    </w:p>
    <w:p w14:paraId="309A277D" w14:textId="0567ACDD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Oferta dla osób niepełnosprawnych</w:t>
      </w:r>
      <w:r w:rsidR="003D69D4" w:rsidRPr="003D69D4">
        <w:rPr>
          <w:rFonts w:cs="Arial"/>
          <w:szCs w:val="24"/>
          <w:lang w:val="pl-PL"/>
        </w:rPr>
        <w:t>: …………………………………………………..</w:t>
      </w:r>
    </w:p>
    <w:p w14:paraId="24E9B78F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6. Potwierdzenie udziału</w:t>
      </w:r>
    </w:p>
    <w:p w14:paraId="3533B7ED" w14:textId="5BF401DB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 xml:space="preserve">Prosimy przesłać w terminie do dnia 30 kwietnia 2025r. pocztą na adres: Akademia Łomżyńska, ul. Akademicka 14, 18-400 Łomża (z dopiskiem Łomżyńskie Targi Pracy) lub na adres </w:t>
      </w:r>
      <w:hyperlink r:id="rId8" w:history="1">
        <w:r w:rsidR="003D69D4" w:rsidRPr="003D69D4">
          <w:rPr>
            <w:rStyle w:val="Hipercze"/>
            <w:rFonts w:cs="Arial"/>
            <w:szCs w:val="24"/>
            <w:lang w:val="pl-PL"/>
          </w:rPr>
          <w:t>biurokarier@al.edu.pl</w:t>
        </w:r>
      </w:hyperlink>
      <w:r w:rsidR="003D69D4" w:rsidRPr="003D69D4">
        <w:rPr>
          <w:rFonts w:cs="Arial"/>
          <w:szCs w:val="24"/>
          <w:lang w:val="pl-PL"/>
        </w:rPr>
        <w:t xml:space="preserve"> </w:t>
      </w:r>
      <w:r w:rsidRPr="003D69D4">
        <w:rPr>
          <w:rFonts w:cs="Arial"/>
          <w:szCs w:val="24"/>
          <w:lang w:val="pl-PL"/>
        </w:rPr>
        <w:br/>
      </w:r>
      <w:r w:rsidR="003D69D4" w:rsidRPr="003D69D4">
        <w:rPr>
          <w:rFonts w:cs="Arial"/>
          <w:szCs w:val="24"/>
          <w:lang w:val="pl-PL"/>
        </w:rPr>
        <w:t>………………...........................................................................................................</w:t>
      </w:r>
    </w:p>
    <w:p w14:paraId="1C23C3CF" w14:textId="69449F91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Szczegółowe informacje dostępne pod numerem telefonu: 86 215-54-98.</w:t>
      </w:r>
      <w:r w:rsidRPr="003D69D4">
        <w:rPr>
          <w:rFonts w:cs="Arial"/>
          <w:szCs w:val="24"/>
          <w:lang w:val="pl-PL"/>
        </w:rPr>
        <w:br/>
      </w:r>
      <w:r w:rsidR="003D69D4" w:rsidRPr="003D69D4">
        <w:rPr>
          <w:rFonts w:cs="Arial"/>
          <w:szCs w:val="24"/>
          <w:lang w:val="pl-PL"/>
        </w:rPr>
        <w:t>………………………………………………………………………………………………</w:t>
      </w:r>
    </w:p>
    <w:p w14:paraId="231BA555" w14:textId="77777777" w:rsidR="00B3227F" w:rsidRPr="003D69D4" w:rsidRDefault="005C5138" w:rsidP="003D69D4">
      <w:pPr>
        <w:pStyle w:val="Nagwek2"/>
        <w:spacing w:before="0"/>
        <w:rPr>
          <w:rFonts w:ascii="Arial" w:hAnsi="Arial" w:cs="Arial"/>
          <w:color w:val="auto"/>
          <w:sz w:val="24"/>
          <w:szCs w:val="24"/>
          <w:lang w:val="pl-PL"/>
        </w:rPr>
      </w:pPr>
      <w:r w:rsidRPr="003D69D4">
        <w:rPr>
          <w:rFonts w:ascii="Arial" w:hAnsi="Arial" w:cs="Arial"/>
          <w:color w:val="auto"/>
          <w:sz w:val="24"/>
          <w:szCs w:val="24"/>
          <w:lang w:val="pl-PL"/>
        </w:rPr>
        <w:t>7. Oświadczenie</w:t>
      </w:r>
    </w:p>
    <w:p w14:paraId="76A26C24" w14:textId="55C47FDF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>Jednocześnie oświadczam, że zapoznałem się z Regulaminem uczestnictwa Wystawców w Łomżyńskich Targach Pracy.</w:t>
      </w:r>
      <w:r w:rsidRPr="003D69D4">
        <w:rPr>
          <w:rFonts w:cs="Arial"/>
          <w:szCs w:val="24"/>
          <w:lang w:val="pl-PL"/>
        </w:rPr>
        <w:br/>
      </w:r>
      <w:r w:rsidR="003D69D4" w:rsidRPr="003D69D4">
        <w:rPr>
          <w:rFonts w:cs="Arial"/>
          <w:szCs w:val="24"/>
          <w:lang w:val="pl-PL"/>
        </w:rPr>
        <w:t>…………………………………………………………………………………………..</w:t>
      </w:r>
    </w:p>
    <w:p w14:paraId="501B9F1B" w14:textId="77777777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br/>
      </w:r>
      <w:r w:rsidRPr="003D69D4">
        <w:rPr>
          <w:rFonts w:cs="Arial"/>
          <w:szCs w:val="24"/>
          <w:lang w:val="pl-PL"/>
        </w:rPr>
        <w:br/>
        <w:t>……………………………………………………….</w:t>
      </w:r>
    </w:p>
    <w:p w14:paraId="4EB3BCBA" w14:textId="22137D58" w:rsidR="00B3227F" w:rsidRPr="003D69D4" w:rsidRDefault="005C5138" w:rsidP="003D69D4">
      <w:pPr>
        <w:spacing w:after="0"/>
        <w:rPr>
          <w:rFonts w:cs="Arial"/>
          <w:szCs w:val="24"/>
          <w:lang w:val="pl-PL"/>
        </w:rPr>
      </w:pPr>
      <w:r w:rsidRPr="003D69D4">
        <w:rPr>
          <w:rFonts w:cs="Arial"/>
          <w:szCs w:val="24"/>
          <w:lang w:val="pl-PL"/>
        </w:rPr>
        <w:t xml:space="preserve"> (data i czytelny podpis osoby zgłaszaj</w:t>
      </w:r>
      <w:r w:rsidR="003D69D4" w:rsidRPr="003D69D4">
        <w:rPr>
          <w:rFonts w:cs="Arial"/>
          <w:szCs w:val="24"/>
          <w:lang w:val="pl-PL"/>
        </w:rPr>
        <w:t>ą</w:t>
      </w:r>
      <w:r w:rsidRPr="003D69D4">
        <w:rPr>
          <w:rFonts w:cs="Arial"/>
          <w:szCs w:val="24"/>
          <w:lang w:val="pl-PL"/>
        </w:rPr>
        <w:t>cej)</w:t>
      </w:r>
    </w:p>
    <w:sectPr w:rsidR="00B3227F" w:rsidRPr="003D69D4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FD56" w14:textId="77777777" w:rsidR="00984ED7" w:rsidRDefault="00984ED7" w:rsidP="003D69D4">
      <w:pPr>
        <w:spacing w:after="0" w:line="240" w:lineRule="auto"/>
      </w:pPr>
      <w:r>
        <w:separator/>
      </w:r>
    </w:p>
  </w:endnote>
  <w:endnote w:type="continuationSeparator" w:id="0">
    <w:p w14:paraId="644E4129" w14:textId="77777777" w:rsidR="00984ED7" w:rsidRDefault="00984ED7" w:rsidP="003D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673" w14:textId="77777777" w:rsidR="00984ED7" w:rsidRDefault="00984ED7" w:rsidP="003D69D4">
      <w:pPr>
        <w:spacing w:after="0" w:line="240" w:lineRule="auto"/>
      </w:pPr>
      <w:r>
        <w:separator/>
      </w:r>
    </w:p>
  </w:footnote>
  <w:footnote w:type="continuationSeparator" w:id="0">
    <w:p w14:paraId="3BF9B7AE" w14:textId="77777777" w:rsidR="00984ED7" w:rsidRDefault="00984ED7" w:rsidP="003D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264A" w14:textId="77777777" w:rsidR="003D69D4" w:rsidRPr="003D69D4" w:rsidRDefault="003D69D4" w:rsidP="003D6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22"/>
        <w:lang w:val="pl-PL"/>
      </w:rPr>
    </w:pPr>
    <w:r w:rsidRPr="003D69D4">
      <w:rPr>
        <w:rFonts w:ascii="Calibri" w:eastAsia="Calibri" w:hAnsi="Calibri" w:cs="Times New Roman"/>
        <w:noProof/>
        <w:sz w:val="22"/>
        <w:lang w:val="pl-PL" w:eastAsia="pl-PL"/>
      </w:rPr>
      <w:drawing>
        <wp:anchor distT="0" distB="0" distL="114300" distR="114300" simplePos="0" relativeHeight="251660288" behindDoc="0" locked="0" layoutInCell="1" allowOverlap="1" wp14:anchorId="34E6CC36" wp14:editId="1534F99A">
          <wp:simplePos x="0" y="0"/>
          <wp:positionH relativeFrom="margin">
            <wp:posOffset>-200025</wp:posOffset>
          </wp:positionH>
          <wp:positionV relativeFrom="topMargin">
            <wp:align>bottom</wp:align>
          </wp:positionV>
          <wp:extent cx="1951990" cy="798830"/>
          <wp:effectExtent l="0" t="0" r="0" b="127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08" r="23490"/>
                  <a:stretch/>
                </pic:blipFill>
                <pic:spPr bwMode="auto">
                  <a:xfrm>
                    <a:off x="0" y="0"/>
                    <a:ext cx="195199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D69D4">
      <w:rPr>
        <w:rFonts w:ascii="Calibri" w:eastAsia="Calibri" w:hAnsi="Calibri" w:cs="Times New Roman"/>
        <w:noProof/>
        <w:sz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2C585573" wp14:editId="53D2E1B6">
          <wp:simplePos x="0" y="0"/>
          <wp:positionH relativeFrom="margin">
            <wp:posOffset>5110480</wp:posOffset>
          </wp:positionH>
          <wp:positionV relativeFrom="margin">
            <wp:posOffset>-791845</wp:posOffset>
          </wp:positionV>
          <wp:extent cx="685800" cy="685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9D4">
      <w:rPr>
        <w:rFonts w:ascii="Calibri" w:eastAsia="Calibri" w:hAnsi="Calibri" w:cs="Times New Roman"/>
        <w:noProof/>
        <w:sz w:val="22"/>
        <w:lang w:val="pl-PL" w:eastAsia="pl-PL"/>
      </w:rPr>
      <w:drawing>
        <wp:anchor distT="0" distB="0" distL="114300" distR="114300" simplePos="0" relativeHeight="251661312" behindDoc="0" locked="0" layoutInCell="1" allowOverlap="1" wp14:anchorId="5C29E127" wp14:editId="4DAF6D6F">
          <wp:simplePos x="0" y="0"/>
          <wp:positionH relativeFrom="margin">
            <wp:posOffset>2091055</wp:posOffset>
          </wp:positionH>
          <wp:positionV relativeFrom="margin">
            <wp:posOffset>-896620</wp:posOffset>
          </wp:positionV>
          <wp:extent cx="2019300" cy="84137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9D4">
      <w:rPr>
        <w:rFonts w:ascii="Calibri" w:eastAsia="Calibri" w:hAnsi="Calibri" w:cs="Times New Roman"/>
        <w:noProof/>
        <w:color w:val="000000"/>
        <w:sz w:val="22"/>
        <w:lang w:val="pl-PL"/>
      </w:rPr>
      <w:t xml:space="preserve"> </w:t>
    </w:r>
  </w:p>
  <w:p w14:paraId="30E71F9A" w14:textId="77777777" w:rsidR="003D69D4" w:rsidRPr="003D69D4" w:rsidRDefault="003D69D4" w:rsidP="003D6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69D4"/>
    <w:rsid w:val="005C5138"/>
    <w:rsid w:val="008F36B6"/>
    <w:rsid w:val="00984ED7"/>
    <w:rsid w:val="00AA1D8D"/>
    <w:rsid w:val="00B3227F"/>
    <w:rsid w:val="00B47730"/>
    <w:rsid w:val="00C1120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5FE8"/>
  <w14:defaultImageDpi w14:val="300"/>
  <w15:docId w15:val="{B77CF266-BE68-43B0-9C11-382D3D8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3D69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karier@a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Dobrowolska</cp:lastModifiedBy>
  <cp:revision>2</cp:revision>
  <dcterms:created xsi:type="dcterms:W3CDTF">2025-04-14T11:13:00Z</dcterms:created>
  <dcterms:modified xsi:type="dcterms:W3CDTF">2025-04-14T11:13:00Z</dcterms:modified>
  <cp:category/>
</cp:coreProperties>
</file>