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18710" w14:textId="4E9A3086" w:rsidR="00DD3F9B" w:rsidRPr="00194573" w:rsidRDefault="006E30AB" w:rsidP="006D68F2">
      <w:pPr>
        <w:pStyle w:val="Nagwek1"/>
        <w:spacing w:before="0"/>
        <w:rPr>
          <w:sz w:val="28"/>
          <w:szCs w:val="24"/>
        </w:rPr>
      </w:pPr>
      <w:r w:rsidRPr="00194573">
        <w:rPr>
          <w:sz w:val="28"/>
          <w:szCs w:val="24"/>
        </w:rPr>
        <w:t>Formularz zgłoszeniowy</w:t>
      </w:r>
      <w:r w:rsidR="00DD3F9B" w:rsidRPr="00194573">
        <w:rPr>
          <w:sz w:val="28"/>
          <w:szCs w:val="24"/>
        </w:rPr>
        <w:t xml:space="preserve"> do udziału w Mieszanym Programie Intensywnym (BIP) – rok akademicki 2026/2027</w:t>
      </w:r>
    </w:p>
    <w:p w14:paraId="5DF05439" w14:textId="55F3D044" w:rsidR="00682723" w:rsidRPr="003F2B00" w:rsidRDefault="00D332E8" w:rsidP="003F2B00">
      <w:pPr>
        <w:pStyle w:val="Nagwek2"/>
      </w:pPr>
      <w:bookmarkStart w:id="0" w:name="_GoBack"/>
      <w:r w:rsidRPr="003F2B00">
        <w:t xml:space="preserve">Dane </w:t>
      </w:r>
      <w:proofErr w:type="spellStart"/>
      <w:r w:rsidRPr="003F2B00">
        <w:t>studenta</w:t>
      </w:r>
      <w:proofErr w:type="spellEnd"/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437"/>
        <w:gridCol w:w="1945"/>
        <w:gridCol w:w="3014"/>
      </w:tblGrid>
      <w:tr w:rsidR="00682723" w14:paraId="494885C4" w14:textId="77777777" w:rsidTr="00AC0306">
        <w:trPr>
          <w:trHeight w:val="468"/>
          <w:jc w:val="center"/>
        </w:trPr>
        <w:tc>
          <w:tcPr>
            <w:tcW w:w="2361" w:type="pct"/>
          </w:tcPr>
          <w:bookmarkEnd w:id="0"/>
          <w:p w14:paraId="67DBEBFE" w14:textId="6DAAA1AF" w:rsidR="00682723" w:rsidRDefault="00D332E8">
            <w:proofErr w:type="spellStart"/>
            <w:r>
              <w:t>Nazwisko</w:t>
            </w:r>
            <w:proofErr w:type="spellEnd"/>
            <w:r w:rsidR="00565C9F">
              <w:t>:</w:t>
            </w:r>
            <w:r>
              <w:br/>
            </w:r>
          </w:p>
        </w:tc>
        <w:tc>
          <w:tcPr>
            <w:tcW w:w="2639" w:type="pct"/>
            <w:gridSpan w:val="2"/>
          </w:tcPr>
          <w:p w14:paraId="7AF94E94" w14:textId="019557AF" w:rsidR="00682723" w:rsidRDefault="00D332E8">
            <w:proofErr w:type="spellStart"/>
            <w:r>
              <w:t>Imię</w:t>
            </w:r>
            <w:proofErr w:type="spellEnd"/>
            <w:r w:rsidR="00565C9F">
              <w:t>:</w:t>
            </w:r>
            <w:r>
              <w:br/>
            </w:r>
          </w:p>
        </w:tc>
      </w:tr>
      <w:tr w:rsidR="00682723" w14:paraId="0E877E5B" w14:textId="77777777" w:rsidTr="00AC0306">
        <w:trPr>
          <w:trHeight w:val="262"/>
          <w:jc w:val="center"/>
        </w:trPr>
        <w:tc>
          <w:tcPr>
            <w:tcW w:w="2361" w:type="pct"/>
          </w:tcPr>
          <w:p w14:paraId="7E408FBC" w14:textId="4609B68D" w:rsidR="00682723" w:rsidRDefault="00D332E8">
            <w:proofErr w:type="spellStart"/>
            <w:r>
              <w:t>Numer</w:t>
            </w:r>
            <w:proofErr w:type="spellEnd"/>
            <w:r>
              <w:t xml:space="preserve"> </w:t>
            </w:r>
            <w:proofErr w:type="spellStart"/>
            <w:r>
              <w:t>albumu</w:t>
            </w:r>
            <w:proofErr w:type="spellEnd"/>
            <w:r w:rsidR="00565C9F">
              <w:t>:</w:t>
            </w:r>
            <w:r>
              <w:br/>
            </w:r>
          </w:p>
        </w:tc>
        <w:tc>
          <w:tcPr>
            <w:tcW w:w="2639" w:type="pct"/>
            <w:gridSpan w:val="2"/>
          </w:tcPr>
          <w:p w14:paraId="0DD70FD8" w14:textId="31E03671" w:rsidR="00682723" w:rsidRDefault="00D332E8">
            <w:r>
              <w:t>PESEL</w:t>
            </w:r>
            <w:r w:rsidR="00565C9F">
              <w:t>:</w:t>
            </w:r>
            <w:r>
              <w:br/>
            </w:r>
          </w:p>
        </w:tc>
      </w:tr>
      <w:tr w:rsidR="00682723" w14:paraId="47EA528F" w14:textId="77777777" w:rsidTr="00AC0306">
        <w:trPr>
          <w:trHeight w:val="468"/>
          <w:jc w:val="center"/>
        </w:trPr>
        <w:tc>
          <w:tcPr>
            <w:tcW w:w="2361" w:type="pct"/>
          </w:tcPr>
          <w:p w14:paraId="7F0714F7" w14:textId="7DAD2259" w:rsidR="00682723" w:rsidRDefault="00D332E8">
            <w:proofErr w:type="spellStart"/>
            <w:r>
              <w:t>Wydział</w:t>
            </w:r>
            <w:proofErr w:type="spellEnd"/>
            <w:r w:rsidR="00565C9F">
              <w:t>:</w:t>
            </w:r>
            <w:r>
              <w:br/>
            </w:r>
          </w:p>
        </w:tc>
        <w:tc>
          <w:tcPr>
            <w:tcW w:w="2639" w:type="pct"/>
            <w:gridSpan w:val="2"/>
          </w:tcPr>
          <w:p w14:paraId="4DBC3281" w14:textId="372C19A2" w:rsidR="00682723" w:rsidRDefault="00D332E8">
            <w:proofErr w:type="spellStart"/>
            <w:r>
              <w:t>Kierunek</w:t>
            </w:r>
            <w:proofErr w:type="spellEnd"/>
            <w:r>
              <w:t xml:space="preserve"> </w:t>
            </w:r>
            <w:proofErr w:type="spellStart"/>
            <w:r>
              <w:t>studiów</w:t>
            </w:r>
            <w:proofErr w:type="spellEnd"/>
            <w:r w:rsidR="00565C9F">
              <w:t>:</w:t>
            </w:r>
            <w:r>
              <w:br/>
            </w:r>
          </w:p>
        </w:tc>
      </w:tr>
      <w:tr w:rsidR="00682723" w14:paraId="50F7E67D" w14:textId="77777777" w:rsidTr="00AC0306">
        <w:trPr>
          <w:trHeight w:val="216"/>
          <w:jc w:val="center"/>
        </w:trPr>
        <w:tc>
          <w:tcPr>
            <w:tcW w:w="2361" w:type="pct"/>
          </w:tcPr>
          <w:p w14:paraId="036E0DAC" w14:textId="760BBC72" w:rsidR="00682723" w:rsidRDefault="00D332E8">
            <w:proofErr w:type="spellStart"/>
            <w:r>
              <w:t>Rok</w:t>
            </w:r>
            <w:proofErr w:type="spellEnd"/>
            <w:r>
              <w:t xml:space="preserve"> </w:t>
            </w:r>
            <w:proofErr w:type="spellStart"/>
            <w:r>
              <w:t>studiów</w:t>
            </w:r>
            <w:proofErr w:type="spellEnd"/>
            <w:r w:rsidR="00565C9F">
              <w:t>:</w:t>
            </w:r>
            <w:r>
              <w:br/>
            </w:r>
          </w:p>
        </w:tc>
        <w:tc>
          <w:tcPr>
            <w:tcW w:w="2639" w:type="pct"/>
            <w:gridSpan w:val="2"/>
          </w:tcPr>
          <w:p w14:paraId="300F2B2B" w14:textId="1EE44B5E" w:rsidR="00682723" w:rsidRDefault="00D332E8">
            <w:proofErr w:type="spellStart"/>
            <w:r>
              <w:t>Narodowość</w:t>
            </w:r>
            <w:proofErr w:type="spellEnd"/>
            <w:r w:rsidR="00565C9F">
              <w:t>:</w:t>
            </w:r>
          </w:p>
        </w:tc>
      </w:tr>
      <w:tr w:rsidR="00682723" w14:paraId="32A66529" w14:textId="77777777" w:rsidTr="00AC0306">
        <w:trPr>
          <w:trHeight w:val="526"/>
          <w:jc w:val="center"/>
        </w:trPr>
        <w:tc>
          <w:tcPr>
            <w:tcW w:w="2361" w:type="pct"/>
          </w:tcPr>
          <w:p w14:paraId="51522964" w14:textId="72F02BE2" w:rsidR="00682723" w:rsidRDefault="00D332E8">
            <w:proofErr w:type="spellStart"/>
            <w:r>
              <w:t>Numer</w:t>
            </w:r>
            <w:proofErr w:type="spellEnd"/>
            <w:r>
              <w:t xml:space="preserve"> </w:t>
            </w:r>
            <w:proofErr w:type="spellStart"/>
            <w:r>
              <w:t>telefonu</w:t>
            </w:r>
            <w:proofErr w:type="spellEnd"/>
            <w:r w:rsidR="00194573">
              <w:t>:</w:t>
            </w:r>
            <w:r>
              <w:br/>
            </w:r>
          </w:p>
        </w:tc>
        <w:tc>
          <w:tcPr>
            <w:tcW w:w="2639" w:type="pct"/>
            <w:gridSpan w:val="2"/>
          </w:tcPr>
          <w:p w14:paraId="580AD551" w14:textId="3B495507" w:rsidR="00682723" w:rsidRDefault="00D332E8">
            <w:proofErr w:type="spellStart"/>
            <w:r>
              <w:t>Adres</w:t>
            </w:r>
            <w:proofErr w:type="spellEnd"/>
            <w:r>
              <w:t xml:space="preserve"> e-mail</w:t>
            </w:r>
            <w:r w:rsidR="00565C9F">
              <w:t>:</w:t>
            </w:r>
            <w:r>
              <w:br/>
            </w:r>
          </w:p>
        </w:tc>
      </w:tr>
      <w:tr w:rsidR="001D051B" w14:paraId="5E8B0595" w14:textId="77777777" w:rsidTr="00AC0306">
        <w:trPr>
          <w:trHeight w:val="532"/>
          <w:jc w:val="center"/>
        </w:trPr>
        <w:tc>
          <w:tcPr>
            <w:tcW w:w="5000" w:type="pct"/>
            <w:gridSpan w:val="3"/>
          </w:tcPr>
          <w:p w14:paraId="3816D235" w14:textId="0C494BDE" w:rsidR="001D051B" w:rsidRDefault="001D051B">
            <w:proofErr w:type="spellStart"/>
            <w:r>
              <w:t>Adres</w:t>
            </w:r>
            <w:proofErr w:type="spellEnd"/>
            <w:r w:rsidR="00194573">
              <w:t xml:space="preserve"> do</w:t>
            </w:r>
            <w:r>
              <w:t xml:space="preserve"> </w:t>
            </w:r>
            <w:proofErr w:type="spellStart"/>
            <w:r w:rsidR="00194573" w:rsidRPr="00194573">
              <w:t>korespondencji</w:t>
            </w:r>
            <w:proofErr w:type="spellEnd"/>
            <w:r w:rsidR="00194573">
              <w:t>:</w:t>
            </w:r>
            <w:r>
              <w:br/>
            </w:r>
          </w:p>
        </w:tc>
      </w:tr>
      <w:tr w:rsidR="001D051B" w:rsidRPr="00434087" w14:paraId="2F728B19" w14:textId="77777777" w:rsidTr="00AC0306">
        <w:trPr>
          <w:trHeight w:val="670"/>
          <w:jc w:val="center"/>
        </w:trPr>
        <w:tc>
          <w:tcPr>
            <w:tcW w:w="5000" w:type="pct"/>
            <w:gridSpan w:val="3"/>
          </w:tcPr>
          <w:p w14:paraId="3AA39122" w14:textId="024C9B20" w:rsidR="006D68F2" w:rsidRDefault="001D051B">
            <w:pPr>
              <w:rPr>
                <w:lang w:val="pl-PL"/>
              </w:rPr>
            </w:pPr>
            <w:r w:rsidRPr="001D051B">
              <w:rPr>
                <w:lang w:val="pl-PL"/>
              </w:rPr>
              <w:t xml:space="preserve">Miejscowość, uczelnia i kraj </w:t>
            </w:r>
            <w:r w:rsidR="006D68F2">
              <w:rPr>
                <w:lang w:val="pl-PL"/>
              </w:rPr>
              <w:t xml:space="preserve">odbywania </w:t>
            </w:r>
            <w:r w:rsidRPr="001D051B">
              <w:rPr>
                <w:lang w:val="pl-PL"/>
              </w:rPr>
              <w:t>mobilności</w:t>
            </w:r>
            <w:r w:rsidR="006D68F2">
              <w:rPr>
                <w:lang w:val="pl-PL"/>
              </w:rPr>
              <w:t xml:space="preserve"> fizycznej</w:t>
            </w:r>
            <w:r w:rsidR="00194573">
              <w:rPr>
                <w:lang w:val="pl-PL"/>
              </w:rPr>
              <w:t xml:space="preserve"> (wyjazdu):</w:t>
            </w:r>
          </w:p>
          <w:p w14:paraId="4993355A" w14:textId="0E544991" w:rsidR="001D051B" w:rsidRPr="001D051B" w:rsidRDefault="001D051B">
            <w:pPr>
              <w:rPr>
                <w:lang w:val="pl-PL"/>
              </w:rPr>
            </w:pPr>
          </w:p>
        </w:tc>
      </w:tr>
      <w:tr w:rsidR="001D051B" w14:paraId="783C379D" w14:textId="77777777" w:rsidTr="00AC0306">
        <w:trPr>
          <w:trHeight w:val="524"/>
          <w:jc w:val="center"/>
        </w:trPr>
        <w:tc>
          <w:tcPr>
            <w:tcW w:w="5000" w:type="pct"/>
            <w:gridSpan w:val="3"/>
          </w:tcPr>
          <w:p w14:paraId="174C5D79" w14:textId="569D5AA0" w:rsidR="006D68F2" w:rsidRDefault="001D051B">
            <w:proofErr w:type="spellStart"/>
            <w:r>
              <w:t>Tytuł</w:t>
            </w:r>
            <w:proofErr w:type="spellEnd"/>
            <w:r>
              <w:t xml:space="preserve"> BIP</w:t>
            </w:r>
          </w:p>
          <w:p w14:paraId="6B3C0296" w14:textId="3CE2F2DF" w:rsidR="001D051B" w:rsidRDefault="001D051B"/>
        </w:tc>
      </w:tr>
      <w:tr w:rsidR="00682723" w14:paraId="5C6B3EA3" w14:textId="77777777" w:rsidTr="00AC0306">
        <w:trPr>
          <w:trHeight w:val="468"/>
          <w:jc w:val="center"/>
        </w:trPr>
        <w:tc>
          <w:tcPr>
            <w:tcW w:w="3396" w:type="pct"/>
            <w:gridSpan w:val="2"/>
          </w:tcPr>
          <w:p w14:paraId="392E7D71" w14:textId="420EB8AB" w:rsidR="00682723" w:rsidRDefault="00D332E8">
            <w:proofErr w:type="spellStart"/>
            <w:r>
              <w:t>Mobilność</w:t>
            </w:r>
            <w:proofErr w:type="spellEnd"/>
            <w:r>
              <w:t xml:space="preserve"> </w:t>
            </w:r>
            <w:proofErr w:type="spellStart"/>
            <w:r>
              <w:t>fizyczna</w:t>
            </w:r>
            <w:proofErr w:type="spellEnd"/>
            <w:r>
              <w:t xml:space="preserve"> (</w:t>
            </w:r>
            <w:r w:rsidR="002772A9" w:rsidRPr="002772A9">
              <w:t>od – do</w:t>
            </w:r>
            <w:r>
              <w:t>)</w:t>
            </w:r>
            <w:r w:rsidR="001D051B">
              <w:t>:</w:t>
            </w:r>
            <w:r>
              <w:br/>
            </w:r>
          </w:p>
        </w:tc>
        <w:tc>
          <w:tcPr>
            <w:tcW w:w="1604" w:type="pct"/>
          </w:tcPr>
          <w:p w14:paraId="478F382F" w14:textId="4DE70BD6" w:rsidR="00682723" w:rsidRDefault="00D332E8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dni</w:t>
            </w:r>
            <w:proofErr w:type="spellEnd"/>
            <w:r w:rsidR="00194573">
              <w:t>:</w:t>
            </w:r>
            <w:r>
              <w:br/>
            </w:r>
          </w:p>
        </w:tc>
      </w:tr>
      <w:tr w:rsidR="00682723" w14:paraId="649570D5" w14:textId="77777777" w:rsidTr="00AC0306">
        <w:trPr>
          <w:trHeight w:val="468"/>
          <w:jc w:val="center"/>
        </w:trPr>
        <w:tc>
          <w:tcPr>
            <w:tcW w:w="3396" w:type="pct"/>
            <w:gridSpan w:val="2"/>
          </w:tcPr>
          <w:p w14:paraId="194ECBB5" w14:textId="1A4A9C7C" w:rsidR="00682723" w:rsidRDefault="00D332E8">
            <w:proofErr w:type="spellStart"/>
            <w:r>
              <w:t>Mobilność</w:t>
            </w:r>
            <w:proofErr w:type="spellEnd"/>
            <w:r>
              <w:t xml:space="preserve"> </w:t>
            </w:r>
            <w:proofErr w:type="spellStart"/>
            <w:r>
              <w:t>wirtualna</w:t>
            </w:r>
            <w:proofErr w:type="spellEnd"/>
            <w:r>
              <w:t xml:space="preserve"> (</w:t>
            </w:r>
            <w:r w:rsidR="002772A9" w:rsidRPr="002772A9">
              <w:t>od – do</w:t>
            </w:r>
            <w:r>
              <w:t>)</w:t>
            </w:r>
            <w:r w:rsidR="001D051B">
              <w:t>:</w:t>
            </w:r>
            <w:r>
              <w:br/>
            </w:r>
          </w:p>
        </w:tc>
        <w:tc>
          <w:tcPr>
            <w:tcW w:w="1604" w:type="pct"/>
          </w:tcPr>
          <w:p w14:paraId="7EE9A615" w14:textId="33BDF5BF" w:rsidR="00682723" w:rsidRDefault="00D332E8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dni</w:t>
            </w:r>
            <w:proofErr w:type="spellEnd"/>
            <w:r w:rsidR="00194573">
              <w:t>:</w:t>
            </w:r>
            <w:r>
              <w:br/>
            </w:r>
          </w:p>
        </w:tc>
      </w:tr>
    </w:tbl>
    <w:p w14:paraId="3D76B4AF" w14:textId="04BB09A1" w:rsidR="00194573" w:rsidRPr="00194573" w:rsidRDefault="00194573" w:rsidP="00DD3F9B">
      <w:pPr>
        <w:spacing w:before="240"/>
        <w:rPr>
          <w:lang w:val="pl-PL"/>
        </w:rPr>
      </w:pPr>
      <w:r w:rsidRPr="00194573">
        <w:rPr>
          <w:lang w:val="pl-PL"/>
        </w:rPr>
        <w:t>Czy posiadasz certyfikat znajomości języka na poziomie wymaganym przez wybraną uczelnię przyjmującą?</w:t>
      </w:r>
    </w:p>
    <w:p w14:paraId="4359049D" w14:textId="4596407F" w:rsidR="006D68F2" w:rsidRDefault="009B52BC" w:rsidP="00155FAA">
      <w:pPr>
        <w:spacing w:after="0"/>
        <w:rPr>
          <w:lang w:val="pl-PL"/>
        </w:rPr>
      </w:pPr>
      <w:sdt>
        <w:sdtPr>
          <w:rPr>
            <w:lang w:val="pl-PL"/>
          </w:rPr>
          <w:id w:val="98319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573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D332E8" w:rsidRPr="001D051B">
        <w:rPr>
          <w:lang w:val="pl-PL"/>
        </w:rPr>
        <w:t xml:space="preserve"> Posiadam certyfikat językowy.</w:t>
      </w:r>
      <w:r w:rsidR="00792CBE">
        <w:rPr>
          <w:lang w:val="pl-PL"/>
        </w:rPr>
        <w:t xml:space="preserve"> </w:t>
      </w:r>
      <w:r w:rsidR="00194573">
        <w:rPr>
          <w:lang w:val="pl-PL"/>
        </w:rPr>
        <w:t>Należy dołączyć certyfikat językowy</w:t>
      </w:r>
      <w:r w:rsidR="009A47FE">
        <w:rPr>
          <w:lang w:val="pl-PL"/>
        </w:rPr>
        <w:t>.</w:t>
      </w:r>
    </w:p>
    <w:p w14:paraId="2B5C63E5" w14:textId="77777777" w:rsidR="00434087" w:rsidRDefault="009B52BC" w:rsidP="00434087">
      <w:pPr>
        <w:rPr>
          <w:lang w:val="pl-PL"/>
        </w:rPr>
      </w:pPr>
      <w:sdt>
        <w:sdtPr>
          <w:rPr>
            <w:lang w:val="pl-PL"/>
          </w:rPr>
          <w:id w:val="-125349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527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D332E8" w:rsidRPr="001D051B">
        <w:rPr>
          <w:lang w:val="pl-PL"/>
        </w:rPr>
        <w:t xml:space="preserve"> Nie posiadam certyfikatu.</w:t>
      </w:r>
      <w:r w:rsidR="009A47FE">
        <w:rPr>
          <w:lang w:val="pl-PL"/>
        </w:rPr>
        <w:t xml:space="preserve"> </w:t>
      </w:r>
      <w:r w:rsidR="00194573" w:rsidRPr="00194573">
        <w:rPr>
          <w:lang w:val="pl-PL"/>
        </w:rPr>
        <w:t>Należy</w:t>
      </w:r>
      <w:r w:rsidR="00194573">
        <w:rPr>
          <w:lang w:val="pl-PL"/>
        </w:rPr>
        <w:t xml:space="preserve"> przystąpić do egzaminu językowego w AŁ</w:t>
      </w:r>
      <w:r w:rsidR="009A47FE">
        <w:rPr>
          <w:lang w:val="pl-PL"/>
        </w:rPr>
        <w:t>.</w:t>
      </w:r>
    </w:p>
    <w:p w14:paraId="7F9E145A" w14:textId="3570B470" w:rsidR="00682723" w:rsidRPr="001D051B" w:rsidRDefault="009B52BC" w:rsidP="00434087">
      <w:pPr>
        <w:spacing w:after="0"/>
        <w:rPr>
          <w:lang w:val="pl-PL"/>
        </w:rPr>
      </w:pPr>
      <w:sdt>
        <w:sdtPr>
          <w:rPr>
            <w:lang w:val="pl-PL"/>
          </w:rPr>
          <w:id w:val="-1292279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087" w:rsidRPr="00434087">
            <w:rPr>
              <w:rFonts w:ascii="Segoe UI Symbol" w:hAnsi="Segoe UI Symbol" w:cs="Segoe UI Symbol"/>
              <w:lang w:val="pl-PL"/>
            </w:rPr>
            <w:t>☐</w:t>
          </w:r>
        </w:sdtContent>
      </w:sdt>
      <w:r w:rsidR="00434087" w:rsidRPr="00434087">
        <w:rPr>
          <w:lang w:val="pl-PL"/>
        </w:rPr>
        <w:t xml:space="preserve"> </w:t>
      </w:r>
      <w:r w:rsidR="00434087">
        <w:rPr>
          <w:lang w:val="pl-PL"/>
        </w:rPr>
        <w:t>Nie b</w:t>
      </w:r>
      <w:r w:rsidR="00434087" w:rsidRPr="00434087">
        <w:rPr>
          <w:lang w:val="pl-PL"/>
        </w:rPr>
        <w:t>rałem/</w:t>
      </w:r>
      <w:proofErr w:type="spellStart"/>
      <w:r w:rsidR="00434087" w:rsidRPr="00434087">
        <w:rPr>
          <w:lang w:val="pl-PL"/>
        </w:rPr>
        <w:t>am</w:t>
      </w:r>
      <w:proofErr w:type="spellEnd"/>
      <w:r w:rsidR="00434087" w:rsidRPr="00434087">
        <w:rPr>
          <w:lang w:val="pl-PL"/>
        </w:rPr>
        <w:t xml:space="preserve"> wcześniej udział</w:t>
      </w:r>
      <w:r w:rsidR="00434087">
        <w:rPr>
          <w:lang w:val="pl-PL"/>
        </w:rPr>
        <w:t>u</w:t>
      </w:r>
      <w:r w:rsidR="00434087" w:rsidRPr="00434087">
        <w:rPr>
          <w:lang w:val="pl-PL"/>
        </w:rPr>
        <w:t xml:space="preserve"> w LLP-ERASMUS /ERASMUS+.</w:t>
      </w:r>
    </w:p>
    <w:p w14:paraId="312AFB90" w14:textId="1EAA58B9" w:rsidR="00155FAA" w:rsidRDefault="009B52BC">
      <w:pPr>
        <w:rPr>
          <w:lang w:val="pl-PL"/>
        </w:rPr>
      </w:pPr>
      <w:sdt>
        <w:sdtPr>
          <w:rPr>
            <w:lang w:val="pl-PL"/>
          </w:rPr>
          <w:id w:val="-106201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087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1D051B" w:rsidRPr="001D051B">
        <w:rPr>
          <w:lang w:val="pl-PL"/>
        </w:rPr>
        <w:t xml:space="preserve"> </w:t>
      </w:r>
      <w:r w:rsidR="00D332E8" w:rsidRPr="001D051B">
        <w:rPr>
          <w:lang w:val="pl-PL"/>
        </w:rPr>
        <w:t>Brałem/</w:t>
      </w:r>
      <w:proofErr w:type="spellStart"/>
      <w:r w:rsidR="00D332E8" w:rsidRPr="001D051B">
        <w:rPr>
          <w:lang w:val="pl-PL"/>
        </w:rPr>
        <w:t>am</w:t>
      </w:r>
      <w:proofErr w:type="spellEnd"/>
      <w:r w:rsidR="00D332E8" w:rsidRPr="001D051B">
        <w:rPr>
          <w:lang w:val="pl-PL"/>
        </w:rPr>
        <w:t xml:space="preserve"> wcześniej udział w </w:t>
      </w:r>
      <w:r w:rsidR="00155FAA" w:rsidRPr="00155FAA">
        <w:rPr>
          <w:lang w:val="pl-PL"/>
        </w:rPr>
        <w:t>LLP-ERASMUS /ERASMUS+</w:t>
      </w:r>
      <w:r w:rsidR="00155FAA">
        <w:rPr>
          <w:lang w:val="pl-PL"/>
        </w:rPr>
        <w:t>.</w:t>
      </w:r>
    </w:p>
    <w:p w14:paraId="373D3C1C" w14:textId="3086745E" w:rsidR="00682723" w:rsidRDefault="00D332E8">
      <w:pPr>
        <w:rPr>
          <w:lang w:val="pl-PL"/>
        </w:rPr>
      </w:pPr>
      <w:r w:rsidRPr="001D051B">
        <w:rPr>
          <w:lang w:val="pl-PL"/>
        </w:rPr>
        <w:t xml:space="preserve">Łączna liczba miesięcy wyjazdów: </w:t>
      </w:r>
      <w:r w:rsidR="00194573">
        <w:rPr>
          <w:lang w:val="pl-PL"/>
        </w:rPr>
        <w:t>………………</w:t>
      </w:r>
    </w:p>
    <w:p w14:paraId="2AA6346E" w14:textId="55F6A073" w:rsidR="00194573" w:rsidRDefault="00194573" w:rsidP="00155FAA">
      <w:pPr>
        <w:spacing w:after="240"/>
        <w:rPr>
          <w:lang w:val="pl-PL"/>
        </w:rPr>
      </w:pPr>
      <w:r w:rsidRPr="00194573">
        <w:rPr>
          <w:lang w:val="pl-PL"/>
        </w:rPr>
        <w:t xml:space="preserve">Czy na dzień składania formularza zgłoszeniowego posiadasz orzeczenie o stopniu niepełnosprawności? </w:t>
      </w:r>
      <w:r w:rsidR="00155FAA">
        <w:rPr>
          <w:lang w:val="pl-PL"/>
        </w:rPr>
        <w:t>Jeśli tak, d</w:t>
      </w:r>
      <w:r w:rsidR="00155FAA" w:rsidRPr="00155FAA">
        <w:rPr>
          <w:lang w:val="pl-PL"/>
        </w:rPr>
        <w:t>o formularza należy dołączyć kopię orzeczenia o stopniu niepełnosprawności.</w:t>
      </w:r>
    </w:p>
    <w:p w14:paraId="40428176" w14:textId="77777777" w:rsidR="00155FAA" w:rsidRDefault="009B52BC" w:rsidP="00155FAA">
      <w:pPr>
        <w:spacing w:after="0"/>
        <w:rPr>
          <w:lang w:val="pl-PL"/>
        </w:rPr>
      </w:pPr>
      <w:sdt>
        <w:sdtPr>
          <w:rPr>
            <w:lang w:val="pl-PL"/>
          </w:rPr>
          <w:id w:val="-198460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573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D332E8" w:rsidRPr="001D051B">
        <w:rPr>
          <w:lang w:val="pl-PL"/>
        </w:rPr>
        <w:t xml:space="preserve"> Posiadam orzeczenie o stopniu niepełnosprawności.</w:t>
      </w:r>
    </w:p>
    <w:p w14:paraId="5636ABFC" w14:textId="5ECB81E1" w:rsidR="00194573" w:rsidRDefault="00D332E8" w:rsidP="00194573">
      <w:pPr>
        <w:spacing w:after="480"/>
        <w:rPr>
          <w:lang w:val="pl-PL"/>
        </w:rPr>
      </w:pPr>
      <w:r w:rsidRPr="001D051B">
        <w:rPr>
          <w:lang w:val="pl-PL"/>
        </w:rPr>
        <w:t>☐ Nie posiadam orzeczenia.</w:t>
      </w:r>
    </w:p>
    <w:p w14:paraId="72A5DE33" w14:textId="6CA34312" w:rsidR="00682723" w:rsidRPr="00DD3F9B" w:rsidRDefault="00D332E8">
      <w:pPr>
        <w:rPr>
          <w:bCs/>
          <w:lang w:val="pl-PL"/>
        </w:rPr>
      </w:pPr>
      <w:r w:rsidRPr="00DD3F9B">
        <w:rPr>
          <w:bCs/>
          <w:lang w:val="pl-PL"/>
        </w:rPr>
        <w:t xml:space="preserve">Podpis studenta: </w:t>
      </w:r>
      <w:r w:rsidR="00DD3F9B" w:rsidRPr="00DD3F9B">
        <w:rPr>
          <w:bCs/>
          <w:lang w:val="pl-PL"/>
        </w:rPr>
        <w:t>…………………………………………</w:t>
      </w:r>
      <w:r w:rsidR="00DD3F9B" w:rsidRPr="00DD3F9B">
        <w:rPr>
          <w:bCs/>
          <w:lang w:val="pl-PL"/>
        </w:rPr>
        <w:tab/>
      </w:r>
      <w:r w:rsidRPr="00DD3F9B">
        <w:rPr>
          <w:bCs/>
          <w:lang w:val="pl-PL"/>
        </w:rPr>
        <w:t xml:space="preserve">Data: </w:t>
      </w:r>
      <w:r w:rsidR="00DD3F9B" w:rsidRPr="00DD3F9B">
        <w:rPr>
          <w:bCs/>
          <w:lang w:val="pl-PL"/>
        </w:rPr>
        <w:t>…………………………………………</w:t>
      </w:r>
    </w:p>
    <w:p w14:paraId="604A41F6" w14:textId="2528216B" w:rsidR="00682723" w:rsidRPr="001D051B" w:rsidRDefault="00D332E8" w:rsidP="003F2B00">
      <w:pPr>
        <w:pStyle w:val="Nagwek2"/>
        <w:rPr>
          <w:lang w:val="pl-PL"/>
        </w:rPr>
      </w:pPr>
      <w:r w:rsidRPr="001D051B">
        <w:rPr>
          <w:lang w:val="pl-PL"/>
        </w:rPr>
        <w:lastRenderedPageBreak/>
        <w:t xml:space="preserve">Wypełnia </w:t>
      </w:r>
      <w:r w:rsidR="00194573">
        <w:rPr>
          <w:lang w:val="pl-PL"/>
        </w:rPr>
        <w:t xml:space="preserve">pracownik </w:t>
      </w:r>
      <w:r w:rsidRPr="001D051B">
        <w:rPr>
          <w:lang w:val="pl-PL"/>
        </w:rPr>
        <w:t>Dział</w:t>
      </w:r>
      <w:r w:rsidR="00194573">
        <w:rPr>
          <w:lang w:val="pl-PL"/>
        </w:rPr>
        <w:t xml:space="preserve">u </w:t>
      </w:r>
      <w:r w:rsidRPr="001D051B">
        <w:rPr>
          <w:lang w:val="pl-PL"/>
        </w:rPr>
        <w:t>Kształcenia i Spraw Studenckich</w:t>
      </w:r>
    </w:p>
    <w:p w14:paraId="224241D7" w14:textId="12557893" w:rsidR="006D68F2" w:rsidRDefault="009B52BC" w:rsidP="00194573">
      <w:pPr>
        <w:spacing w:before="200"/>
        <w:rPr>
          <w:lang w:val="pl-PL"/>
        </w:rPr>
      </w:pPr>
      <w:sdt>
        <w:sdtPr>
          <w:rPr>
            <w:lang w:val="pl-PL"/>
          </w:rPr>
          <w:id w:val="-205190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573" w:rsidRPr="00194573">
            <w:rPr>
              <w:rFonts w:ascii="Segoe UI Symbol" w:hAnsi="Segoe UI Symbol" w:cs="Segoe UI Symbol"/>
              <w:lang w:val="pl-PL"/>
            </w:rPr>
            <w:t>☐</w:t>
          </w:r>
        </w:sdtContent>
      </w:sdt>
      <w:r w:rsidR="00194573" w:rsidRPr="00194573">
        <w:rPr>
          <w:lang w:val="pl-PL"/>
        </w:rPr>
        <w:t xml:space="preserve"> </w:t>
      </w:r>
      <w:r w:rsidR="006D68F2" w:rsidRPr="006D68F2">
        <w:rPr>
          <w:lang w:val="pl-PL"/>
        </w:rPr>
        <w:t>wysokość miesięcznego dochodu na osobę w rodzinie studenta uprawnia go do otrzymywania stypendium socjalnego</w:t>
      </w:r>
      <w:r w:rsidR="00D332E8" w:rsidRPr="001D051B">
        <w:rPr>
          <w:lang w:val="pl-PL"/>
        </w:rPr>
        <w:t>.</w:t>
      </w:r>
    </w:p>
    <w:bookmarkStart w:id="1" w:name="_Hlk234232882"/>
    <w:p w14:paraId="4BB1A33B" w14:textId="1C5B4BBE" w:rsidR="00682723" w:rsidRPr="001D051B" w:rsidRDefault="009B52BC">
      <w:pPr>
        <w:rPr>
          <w:lang w:val="pl-PL"/>
        </w:rPr>
      </w:pPr>
      <w:sdt>
        <w:sdtPr>
          <w:rPr>
            <w:lang w:val="pl-PL"/>
          </w:rPr>
          <w:id w:val="1846362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8F2" w:rsidRPr="006D68F2">
            <w:rPr>
              <w:rFonts w:ascii="Segoe UI Symbol" w:hAnsi="Segoe UI Symbol" w:cs="Segoe UI Symbol"/>
              <w:lang w:val="pl-PL"/>
            </w:rPr>
            <w:t>☐</w:t>
          </w:r>
        </w:sdtContent>
      </w:sdt>
      <w:bookmarkEnd w:id="1"/>
      <w:r w:rsidR="006D68F2" w:rsidRPr="006D68F2">
        <w:rPr>
          <w:lang w:val="pl-PL"/>
        </w:rPr>
        <w:t xml:space="preserve"> </w:t>
      </w:r>
      <w:r w:rsidR="00D332E8" w:rsidRPr="001D051B">
        <w:rPr>
          <w:lang w:val="pl-PL"/>
        </w:rPr>
        <w:t xml:space="preserve">Student </w:t>
      </w:r>
      <w:r w:rsidR="00D332E8" w:rsidRPr="00194573">
        <w:rPr>
          <w:b/>
          <w:bCs/>
          <w:lang w:val="pl-PL"/>
        </w:rPr>
        <w:t>otrzymuje</w:t>
      </w:r>
      <w:r w:rsidR="00D332E8" w:rsidRPr="001D051B">
        <w:rPr>
          <w:lang w:val="pl-PL"/>
        </w:rPr>
        <w:t xml:space="preserve"> stypendium socjalne.</w:t>
      </w:r>
    </w:p>
    <w:p w14:paraId="32FC2DD1" w14:textId="5CB4E4D2" w:rsidR="000D2A17" w:rsidRDefault="009B52BC" w:rsidP="00DD3F9B">
      <w:pPr>
        <w:spacing w:after="480"/>
        <w:rPr>
          <w:lang w:val="pl-PL"/>
        </w:rPr>
      </w:pPr>
      <w:sdt>
        <w:sdtPr>
          <w:rPr>
            <w:lang w:val="pl-PL"/>
          </w:rPr>
          <w:id w:val="-201259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8F2" w:rsidRPr="006D68F2">
            <w:rPr>
              <w:rFonts w:ascii="Segoe UI Symbol" w:hAnsi="Segoe UI Symbol" w:cs="Segoe UI Symbol"/>
              <w:lang w:val="pl-PL"/>
            </w:rPr>
            <w:t>☐</w:t>
          </w:r>
        </w:sdtContent>
      </w:sdt>
      <w:r w:rsidR="00D332E8" w:rsidRPr="001D051B">
        <w:rPr>
          <w:lang w:val="pl-PL"/>
        </w:rPr>
        <w:t xml:space="preserve"> Student </w:t>
      </w:r>
      <w:r w:rsidR="00D332E8" w:rsidRPr="00194573">
        <w:rPr>
          <w:b/>
          <w:bCs/>
          <w:lang w:val="pl-PL"/>
        </w:rPr>
        <w:t>nie otrzymuje</w:t>
      </w:r>
      <w:r w:rsidR="00D332E8" w:rsidRPr="001D051B">
        <w:rPr>
          <w:lang w:val="pl-PL"/>
        </w:rPr>
        <w:t xml:space="preserve"> stypendium socjalnego.</w:t>
      </w:r>
    </w:p>
    <w:p w14:paraId="42129329" w14:textId="24C08BD4" w:rsidR="00194573" w:rsidRDefault="00D332E8" w:rsidP="00194573">
      <w:pPr>
        <w:rPr>
          <w:lang w:val="pl-PL"/>
        </w:rPr>
      </w:pPr>
      <w:r w:rsidRPr="00DD3F9B">
        <w:rPr>
          <w:lang w:val="pl-PL"/>
        </w:rPr>
        <w:t>Podpis i pieczęć</w:t>
      </w:r>
      <w:r w:rsidR="00194573">
        <w:rPr>
          <w:lang w:val="pl-PL"/>
        </w:rPr>
        <w:t xml:space="preserve"> pracownika </w:t>
      </w:r>
      <w:r w:rsidR="002772A9" w:rsidRPr="002772A9">
        <w:rPr>
          <w:lang w:val="pl-PL"/>
        </w:rPr>
        <w:t>Działu Kształcenia i Spraw Studenckich</w:t>
      </w:r>
      <w:r w:rsidRPr="00DD3F9B">
        <w:rPr>
          <w:lang w:val="pl-PL"/>
        </w:rPr>
        <w:t xml:space="preserve">: </w:t>
      </w:r>
      <w:r w:rsidR="00DD3F9B" w:rsidRPr="00DD3F9B">
        <w:rPr>
          <w:lang w:val="pl-PL"/>
        </w:rPr>
        <w:t>…………………………………………</w:t>
      </w:r>
    </w:p>
    <w:p w14:paraId="5B8D29F7" w14:textId="52CA9DBF" w:rsidR="006E30AB" w:rsidRDefault="00194573" w:rsidP="00E105F1">
      <w:pPr>
        <w:spacing w:before="480" w:after="720"/>
        <w:rPr>
          <w:lang w:val="pl-PL"/>
        </w:rPr>
      </w:pPr>
      <w:r w:rsidRPr="00194573">
        <w:rPr>
          <w:lang w:val="pl-PL"/>
        </w:rPr>
        <w:t xml:space="preserve">Data: </w:t>
      </w:r>
      <w:r w:rsidR="00DD3F9B" w:rsidRPr="00DD3F9B">
        <w:rPr>
          <w:lang w:val="pl-PL"/>
        </w:rPr>
        <w:t>…………………………………………</w:t>
      </w:r>
    </w:p>
    <w:p w14:paraId="4DA392CF" w14:textId="6E573C88" w:rsidR="00682723" w:rsidRPr="001D051B" w:rsidRDefault="00D332E8" w:rsidP="003F2B00">
      <w:pPr>
        <w:pStyle w:val="Nagwek2"/>
        <w:rPr>
          <w:lang w:val="pl-PL"/>
        </w:rPr>
      </w:pPr>
      <w:r w:rsidRPr="001D051B">
        <w:rPr>
          <w:lang w:val="pl-PL"/>
        </w:rPr>
        <w:t xml:space="preserve">Wypełnia </w:t>
      </w:r>
      <w:r w:rsidR="00194573">
        <w:rPr>
          <w:lang w:val="pl-PL"/>
        </w:rPr>
        <w:t xml:space="preserve">pracownik </w:t>
      </w:r>
      <w:r w:rsidRPr="001D051B">
        <w:rPr>
          <w:lang w:val="pl-PL"/>
        </w:rPr>
        <w:t>Dziekanat</w:t>
      </w:r>
      <w:r w:rsidR="00194573">
        <w:rPr>
          <w:lang w:val="pl-PL"/>
        </w:rPr>
        <w:t>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130"/>
        <w:gridCol w:w="3266"/>
      </w:tblGrid>
      <w:tr w:rsidR="00682723" w:rsidRPr="00434087" w14:paraId="3F7EDF88" w14:textId="77777777" w:rsidTr="00AC0306">
        <w:trPr>
          <w:trHeight w:val="480"/>
        </w:trPr>
        <w:tc>
          <w:tcPr>
            <w:tcW w:w="3262" w:type="pct"/>
          </w:tcPr>
          <w:p w14:paraId="1743F840" w14:textId="23276EA0" w:rsidR="00682723" w:rsidRPr="006D68F2" w:rsidRDefault="00D332E8">
            <w:pPr>
              <w:rPr>
                <w:lang w:val="pl-PL"/>
              </w:rPr>
            </w:pPr>
            <w:r w:rsidRPr="006D68F2">
              <w:rPr>
                <w:lang w:val="pl-PL"/>
              </w:rPr>
              <w:t>Średnia ocen</w:t>
            </w:r>
            <w:r w:rsidR="006D68F2" w:rsidRPr="006D68F2">
              <w:rPr>
                <w:lang w:val="pl-PL"/>
              </w:rPr>
              <w:t xml:space="preserve"> za poprzedni s</w:t>
            </w:r>
            <w:r w:rsidR="006D68F2">
              <w:rPr>
                <w:lang w:val="pl-PL"/>
              </w:rPr>
              <w:t>emestr studiów</w:t>
            </w:r>
          </w:p>
        </w:tc>
        <w:tc>
          <w:tcPr>
            <w:tcW w:w="1738" w:type="pct"/>
          </w:tcPr>
          <w:p w14:paraId="25977C0E" w14:textId="526D0C99" w:rsidR="00682723" w:rsidRPr="006D68F2" w:rsidRDefault="00682723">
            <w:pPr>
              <w:rPr>
                <w:lang w:val="pl-PL"/>
              </w:rPr>
            </w:pPr>
          </w:p>
        </w:tc>
      </w:tr>
      <w:tr w:rsidR="00682723" w:rsidRPr="00434087" w14:paraId="1E411946" w14:textId="77777777" w:rsidTr="00AC0306">
        <w:trPr>
          <w:trHeight w:val="454"/>
        </w:trPr>
        <w:tc>
          <w:tcPr>
            <w:tcW w:w="3262" w:type="pct"/>
          </w:tcPr>
          <w:p w14:paraId="015231F6" w14:textId="34DABEAA" w:rsidR="00682723" w:rsidRPr="00194573" w:rsidRDefault="00D332E8">
            <w:pPr>
              <w:rPr>
                <w:lang w:val="pl-PL"/>
              </w:rPr>
            </w:pPr>
            <w:r w:rsidRPr="00194573">
              <w:rPr>
                <w:lang w:val="pl-PL"/>
              </w:rPr>
              <w:t>Język obcy</w:t>
            </w:r>
            <w:r w:rsidR="006D68F2" w:rsidRPr="00194573">
              <w:rPr>
                <w:lang w:val="pl-PL"/>
              </w:rPr>
              <w:t xml:space="preserve"> (np. </w:t>
            </w:r>
            <w:r w:rsidR="00194573" w:rsidRPr="00194573">
              <w:rPr>
                <w:lang w:val="pl-PL"/>
              </w:rPr>
              <w:t>angielski, niemiecki, hiszpański</w:t>
            </w:r>
            <w:r w:rsidR="006D68F2" w:rsidRPr="00194573">
              <w:rPr>
                <w:lang w:val="pl-PL"/>
              </w:rPr>
              <w:t>):</w:t>
            </w:r>
          </w:p>
        </w:tc>
        <w:tc>
          <w:tcPr>
            <w:tcW w:w="1738" w:type="pct"/>
          </w:tcPr>
          <w:p w14:paraId="49535DC5" w14:textId="6CD8C0E5" w:rsidR="00682723" w:rsidRPr="00194573" w:rsidRDefault="00682723">
            <w:pPr>
              <w:rPr>
                <w:lang w:val="pl-PL"/>
              </w:rPr>
            </w:pPr>
          </w:p>
        </w:tc>
      </w:tr>
      <w:tr w:rsidR="00682723" w:rsidRPr="00434087" w14:paraId="509A45F1" w14:textId="77777777" w:rsidTr="00AC0306">
        <w:trPr>
          <w:trHeight w:val="454"/>
        </w:trPr>
        <w:tc>
          <w:tcPr>
            <w:tcW w:w="3262" w:type="pct"/>
          </w:tcPr>
          <w:p w14:paraId="4273550B" w14:textId="0A9FF7ED" w:rsidR="00682723" w:rsidRPr="006D68F2" w:rsidRDefault="00D332E8">
            <w:pPr>
              <w:rPr>
                <w:lang w:val="pl-PL"/>
              </w:rPr>
            </w:pPr>
            <w:r w:rsidRPr="006D68F2">
              <w:rPr>
                <w:lang w:val="pl-PL"/>
              </w:rPr>
              <w:t>Ocena z poprzedniego semestru</w:t>
            </w:r>
            <w:r w:rsidR="006D68F2" w:rsidRPr="006D68F2">
              <w:rPr>
                <w:lang w:val="pl-PL"/>
              </w:rPr>
              <w:t xml:space="preserve"> z</w:t>
            </w:r>
            <w:r w:rsidR="006D68F2">
              <w:rPr>
                <w:lang w:val="pl-PL"/>
              </w:rPr>
              <w:t>a lektora</w:t>
            </w:r>
            <w:r w:rsidR="00194573">
              <w:rPr>
                <w:lang w:val="pl-PL"/>
              </w:rPr>
              <w:t>t</w:t>
            </w:r>
            <w:r w:rsidR="006D68F2">
              <w:rPr>
                <w:lang w:val="pl-PL"/>
              </w:rPr>
              <w:t xml:space="preserve"> języka obcego:</w:t>
            </w:r>
          </w:p>
        </w:tc>
        <w:tc>
          <w:tcPr>
            <w:tcW w:w="1738" w:type="pct"/>
          </w:tcPr>
          <w:p w14:paraId="5D924CD4" w14:textId="6E2A6E5C" w:rsidR="00682723" w:rsidRPr="006D68F2" w:rsidRDefault="00682723">
            <w:pPr>
              <w:rPr>
                <w:lang w:val="pl-PL"/>
              </w:rPr>
            </w:pPr>
          </w:p>
        </w:tc>
      </w:tr>
    </w:tbl>
    <w:p w14:paraId="1B87EC57" w14:textId="33A3B8EE" w:rsidR="006D68F2" w:rsidRDefault="00D332E8" w:rsidP="006E30AB">
      <w:pPr>
        <w:spacing w:before="480" w:after="0"/>
        <w:rPr>
          <w:lang w:val="pl-PL"/>
        </w:rPr>
      </w:pPr>
      <w:r w:rsidRPr="006D68F2">
        <w:rPr>
          <w:lang w:val="pl-PL"/>
        </w:rPr>
        <w:t>Podpis i pieczęć</w:t>
      </w:r>
      <w:r w:rsidR="006D68F2" w:rsidRPr="006D68F2">
        <w:rPr>
          <w:lang w:val="pl-PL"/>
        </w:rPr>
        <w:t xml:space="preserve"> pracownika Dziekanatu</w:t>
      </w:r>
      <w:r w:rsidRPr="006D68F2">
        <w:rPr>
          <w:lang w:val="pl-PL"/>
        </w:rPr>
        <w:t xml:space="preserve">: </w:t>
      </w:r>
      <w:r w:rsidR="00DD3F9B" w:rsidRPr="006D68F2">
        <w:rPr>
          <w:lang w:val="pl-PL"/>
        </w:rPr>
        <w:t>…………………………………………</w:t>
      </w:r>
    </w:p>
    <w:p w14:paraId="497A2217" w14:textId="3DDB2785" w:rsidR="00682723" w:rsidRPr="006D68F2" w:rsidRDefault="00D332E8" w:rsidP="006E30AB">
      <w:pPr>
        <w:spacing w:before="480" w:after="0"/>
        <w:rPr>
          <w:lang w:val="pl-PL"/>
        </w:rPr>
      </w:pPr>
      <w:bookmarkStart w:id="2" w:name="_Hlk234232957"/>
      <w:r w:rsidRPr="006D68F2">
        <w:rPr>
          <w:lang w:val="pl-PL"/>
        </w:rPr>
        <w:t xml:space="preserve">Data: </w:t>
      </w:r>
      <w:bookmarkEnd w:id="2"/>
      <w:r w:rsidR="00DD3F9B" w:rsidRPr="006D68F2">
        <w:rPr>
          <w:lang w:val="pl-PL"/>
        </w:rPr>
        <w:t>…………………………………………</w:t>
      </w:r>
    </w:p>
    <w:sectPr w:rsidR="00682723" w:rsidRPr="006D68F2" w:rsidSect="006D68F2">
      <w:headerReference w:type="default" r:id="rId8"/>
      <w:pgSz w:w="12240" w:h="15840"/>
      <w:pgMar w:top="1702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32C8C" w14:textId="77777777" w:rsidR="009B52BC" w:rsidRDefault="009B52BC" w:rsidP="001D051B">
      <w:pPr>
        <w:spacing w:after="0" w:line="240" w:lineRule="auto"/>
      </w:pPr>
      <w:r>
        <w:separator/>
      </w:r>
    </w:p>
  </w:endnote>
  <w:endnote w:type="continuationSeparator" w:id="0">
    <w:p w14:paraId="6DD235CA" w14:textId="77777777" w:rsidR="009B52BC" w:rsidRDefault="009B52BC" w:rsidP="001D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DBDE3" w14:textId="77777777" w:rsidR="009B52BC" w:rsidRDefault="009B52BC" w:rsidP="001D051B">
      <w:pPr>
        <w:spacing w:after="0" w:line="240" w:lineRule="auto"/>
      </w:pPr>
      <w:r>
        <w:separator/>
      </w:r>
    </w:p>
  </w:footnote>
  <w:footnote w:type="continuationSeparator" w:id="0">
    <w:p w14:paraId="7A01CF55" w14:textId="77777777" w:rsidR="009B52BC" w:rsidRDefault="009B52BC" w:rsidP="001D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A0344" w14:textId="62F33923" w:rsidR="006D68F2" w:rsidRDefault="006D68F2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BF9075" wp14:editId="3E9C975D">
          <wp:simplePos x="0" y="0"/>
          <wp:positionH relativeFrom="column">
            <wp:posOffset>4015105</wp:posOffset>
          </wp:positionH>
          <wp:positionV relativeFrom="paragraph">
            <wp:posOffset>309880</wp:posOffset>
          </wp:positionV>
          <wp:extent cx="1924685" cy="394970"/>
          <wp:effectExtent l="0" t="0" r="0" b="5080"/>
          <wp:wrapNone/>
          <wp:docPr id="5" name="Obraz 5" descr="Logo Programu Erasmus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Programu Erasmus+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685" cy="394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698848A" wp14:editId="4E473D55">
          <wp:simplePos x="0" y="0"/>
          <wp:positionH relativeFrom="column">
            <wp:posOffset>-80645</wp:posOffset>
          </wp:positionH>
          <wp:positionV relativeFrom="paragraph">
            <wp:posOffset>176530</wp:posOffset>
          </wp:positionV>
          <wp:extent cx="1885950" cy="789801"/>
          <wp:effectExtent l="0" t="0" r="0" b="0"/>
          <wp:wrapNone/>
          <wp:docPr id="6" name="Obraz 6" descr="Logo Akademii Łomżyń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Akademii Łomżyńskiej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85950" cy="789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2A17"/>
    <w:rsid w:val="0015074B"/>
    <w:rsid w:val="00155FAA"/>
    <w:rsid w:val="00177E72"/>
    <w:rsid w:val="00194573"/>
    <w:rsid w:val="001C484F"/>
    <w:rsid w:val="001D051B"/>
    <w:rsid w:val="00211C6B"/>
    <w:rsid w:val="002323A0"/>
    <w:rsid w:val="002772A9"/>
    <w:rsid w:val="0029639D"/>
    <w:rsid w:val="00304F06"/>
    <w:rsid w:val="00326F90"/>
    <w:rsid w:val="003446A2"/>
    <w:rsid w:val="003D46C2"/>
    <w:rsid w:val="003F2B00"/>
    <w:rsid w:val="00434087"/>
    <w:rsid w:val="004C5162"/>
    <w:rsid w:val="00565C9F"/>
    <w:rsid w:val="005F0726"/>
    <w:rsid w:val="00682723"/>
    <w:rsid w:val="006D68F2"/>
    <w:rsid w:val="006E30AB"/>
    <w:rsid w:val="00792CBE"/>
    <w:rsid w:val="009A47FE"/>
    <w:rsid w:val="009B52BC"/>
    <w:rsid w:val="009D01B0"/>
    <w:rsid w:val="00A013C7"/>
    <w:rsid w:val="00AA1D8D"/>
    <w:rsid w:val="00AC0306"/>
    <w:rsid w:val="00B47730"/>
    <w:rsid w:val="00C01527"/>
    <w:rsid w:val="00C17D9A"/>
    <w:rsid w:val="00CB0664"/>
    <w:rsid w:val="00D332E8"/>
    <w:rsid w:val="00D9745C"/>
    <w:rsid w:val="00DD3F9B"/>
    <w:rsid w:val="00E105F1"/>
    <w:rsid w:val="00EA7F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CAD7E4"/>
  <w14:defaultImageDpi w14:val="330"/>
  <w15:docId w15:val="{19A73DF4-1A82-4C0C-BBF3-40CDE05C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30AB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2B0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E30AB"/>
    <w:rPr>
      <w:rFonts w:asciiTheme="majorHAnsi" w:eastAsiaTheme="majorEastAsia" w:hAnsiTheme="majorHAnsi" w:cstheme="majorBidi"/>
      <w:b/>
      <w:bCs/>
      <w:sz w:val="32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F2B00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rsid w:val="00FC693F"/>
    <w:rPr>
      <w:b/>
      <w:bCs/>
    </w:rPr>
  </w:style>
  <w:style w:type="character" w:styleId="Uwydatnienie">
    <w:name w:val="Emphasis"/>
    <w:basedOn w:val="Domylnaczcionkaakapitu"/>
    <w:uiPriority w:val="20"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E9AA6D-F681-4994-8F2F-02E054DC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zgłoszeniowy BIP - wersja testowa, do sprawdzenia</vt:lpstr>
      <vt:lpstr/>
    </vt:vector>
  </TitlesOfParts>
  <Manager/>
  <Company/>
  <LinksUpToDate>false</LinksUpToDate>
  <CharactersWithSpaces>1818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BIP - wersja testowa, do sprawdzenia</dc:title>
  <dc:subject/>
  <dc:creator>Magdalena Zach</dc:creator>
  <cp:keywords/>
  <dc:description/>
  <cp:lastModifiedBy>Jacek Bochenko</cp:lastModifiedBy>
  <cp:revision>5</cp:revision>
  <cp:lastPrinted>2026-07-03T12:53:00Z</cp:lastPrinted>
  <dcterms:created xsi:type="dcterms:W3CDTF">2026-07-09T06:32:00Z</dcterms:created>
  <dcterms:modified xsi:type="dcterms:W3CDTF">2026-07-09T07:51:00Z</dcterms:modified>
  <cp:category/>
</cp:coreProperties>
</file>